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9B" w:rsidRPr="00AC43BE" w:rsidRDefault="00AC43BE">
      <w:pPr>
        <w:pStyle w:val="1"/>
        <w:rPr>
          <w:color w:val="auto"/>
          <w:lang w:val="ru-RU"/>
        </w:rPr>
      </w:pPr>
      <w:r w:rsidRPr="00AC43BE">
        <w:rPr>
          <w:color w:val="auto"/>
          <w:lang w:val="ru-RU"/>
        </w:rPr>
        <w:t xml:space="preserve">Политика использования файлов </w:t>
      </w:r>
      <w:r w:rsidRPr="00AC43BE">
        <w:rPr>
          <w:color w:val="auto"/>
        </w:rPr>
        <w:t>cookie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>Дата обновления: 10 ноября 2025 г.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>1. Общие положения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Настоящая Политика использования файлов </w:t>
      </w:r>
      <w:r w:rsidRPr="00AC43BE">
        <w:t>cookie</w:t>
      </w:r>
      <w:r w:rsidRPr="00AC43BE">
        <w:rPr>
          <w:lang w:val="ru-RU"/>
        </w:rPr>
        <w:t xml:space="preserve"> (далее — Политика) определяет порядок и условия использования файлов </w:t>
      </w:r>
      <w:r w:rsidRPr="00AC43BE">
        <w:t>cookie</w:t>
      </w:r>
      <w:r w:rsidRPr="00AC43BE">
        <w:rPr>
          <w:lang w:val="ru-RU"/>
        </w:rPr>
        <w:t xml:space="preserve"> на сайте </w:t>
      </w:r>
      <w:r w:rsidR="004C49FE" w:rsidRPr="004C49FE">
        <w:t>https</w:t>
      </w:r>
      <w:r w:rsidR="004C49FE" w:rsidRPr="004C49FE">
        <w:rPr>
          <w:lang w:val="ru-RU"/>
        </w:rPr>
        <w:t>://</w:t>
      </w:r>
      <w:r w:rsidR="004C49FE" w:rsidRPr="004C49FE">
        <w:t>dna</w:t>
      </w:r>
      <w:r w:rsidR="004C49FE" w:rsidRPr="004C49FE">
        <w:rPr>
          <w:lang w:val="ru-RU"/>
        </w:rPr>
        <w:t>-</w:t>
      </w:r>
      <w:r w:rsidR="004C49FE" w:rsidRPr="004C49FE">
        <w:t>technology</w:t>
      </w:r>
      <w:r w:rsidR="004C49FE" w:rsidRPr="004C49FE">
        <w:rPr>
          <w:lang w:val="ru-RU"/>
        </w:rPr>
        <w:t>.</w:t>
      </w:r>
      <w:r w:rsidR="004C49FE" w:rsidRPr="004C49FE">
        <w:t>clinic</w:t>
      </w:r>
      <w:r w:rsidR="004C49FE" w:rsidRPr="004C49FE">
        <w:rPr>
          <w:lang w:val="ru-RU"/>
        </w:rPr>
        <w:t xml:space="preserve">/ </w:t>
      </w:r>
      <w:bookmarkStart w:id="0" w:name="_GoBack"/>
      <w:bookmarkEnd w:id="0"/>
      <w:r w:rsidRPr="00AC43BE">
        <w:rPr>
          <w:lang w:val="ru-RU"/>
        </w:rPr>
        <w:t xml:space="preserve">(далее — Сайт), принадлежащем Обществу с ограниченной ответственностью «ДНК-Технология». </w:t>
      </w:r>
      <w:r w:rsidRPr="00AC43BE">
        <w:rPr>
          <w:lang w:val="ru-RU"/>
        </w:rPr>
        <w:br/>
        <w:t xml:space="preserve">Используя Сайт, вы подтверждаете своё согласие на использование файлов </w:t>
      </w:r>
      <w:r w:rsidRPr="00AC43BE">
        <w:t>cookie</w:t>
      </w:r>
      <w:r w:rsidRPr="00AC43BE">
        <w:rPr>
          <w:lang w:val="ru-RU"/>
        </w:rPr>
        <w:t xml:space="preserve"> в соответствии с настоящей Политикой.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 xml:space="preserve">2. Что такое файлы </w:t>
      </w:r>
      <w:r w:rsidRPr="00AC43BE">
        <w:rPr>
          <w:color w:val="auto"/>
        </w:rPr>
        <w:t>cookie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Файлы </w:t>
      </w:r>
      <w:r w:rsidRPr="00AC43BE">
        <w:t>cookie</w:t>
      </w:r>
      <w:r w:rsidRPr="00AC43BE">
        <w:rPr>
          <w:lang w:val="ru-RU"/>
        </w:rPr>
        <w:t xml:space="preserve"> — это небольшие текстовые файлы, которые сохраняются на вашем устройстве (компьютере, планшете, смартфоне) при посещении веб-сайтов. </w:t>
      </w:r>
      <w:r w:rsidRPr="00AC43BE">
        <w:rPr>
          <w:lang w:val="ru-RU"/>
        </w:rPr>
        <w:br/>
        <w:t>Они позволяют распознавать устройство пользователя, обеспечивать корректную работу Сайта, сохранять пользовательские настройки и собирать статистику посещений.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 xml:space="preserve">3. Какие типы файлов </w:t>
      </w:r>
      <w:r w:rsidRPr="00AC43BE">
        <w:rPr>
          <w:color w:val="auto"/>
        </w:rPr>
        <w:t>cookie</w:t>
      </w:r>
      <w:r w:rsidRPr="00AC43BE">
        <w:rPr>
          <w:color w:val="auto"/>
          <w:lang w:val="ru-RU"/>
        </w:rPr>
        <w:t xml:space="preserve"> мы используем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На нашем Сайте могут использоваться следующие типы файлов </w:t>
      </w:r>
      <w:r w:rsidRPr="00AC43BE">
        <w:t>cookie</w:t>
      </w:r>
      <w:r w:rsidRPr="00AC43BE">
        <w:rPr>
          <w:lang w:val="ru-RU"/>
        </w:rPr>
        <w:t>:</w:t>
      </w:r>
      <w:r w:rsidRPr="00AC43BE">
        <w:rPr>
          <w:lang w:val="ru-RU"/>
        </w:rPr>
        <w:br/>
        <w:t xml:space="preserve">- Строго необходимые </w:t>
      </w:r>
      <w:r w:rsidRPr="00AC43BE">
        <w:t>cookie</w:t>
      </w:r>
      <w:r w:rsidRPr="00AC43BE">
        <w:rPr>
          <w:lang w:val="ru-RU"/>
        </w:rPr>
        <w:t xml:space="preserve"> — обеспечивают техническое функционирование Сайта и его основных сервисов.</w:t>
      </w:r>
      <w:r w:rsidRPr="00AC43BE">
        <w:rPr>
          <w:lang w:val="ru-RU"/>
        </w:rPr>
        <w:br/>
        <w:t xml:space="preserve">- Функциональные </w:t>
      </w:r>
      <w:r w:rsidRPr="00AC43BE">
        <w:t>cookie</w:t>
      </w:r>
      <w:r w:rsidRPr="00AC43BE">
        <w:rPr>
          <w:lang w:val="ru-RU"/>
        </w:rPr>
        <w:t xml:space="preserve"> — сохраняют пользовательские предпочтения, такие как язык интерфейса или регион.</w:t>
      </w:r>
      <w:r w:rsidRPr="00AC43BE">
        <w:rPr>
          <w:lang w:val="ru-RU"/>
        </w:rPr>
        <w:br/>
        <w:t xml:space="preserve">- Аналитические </w:t>
      </w:r>
      <w:r w:rsidRPr="00AC43BE">
        <w:t>cookie</w:t>
      </w:r>
      <w:r w:rsidRPr="00AC43BE">
        <w:rPr>
          <w:lang w:val="ru-RU"/>
        </w:rPr>
        <w:t xml:space="preserve"> — помогают анализировать использование Сайта для улучшения его содержания и производительности (например, через сервис</w:t>
      </w:r>
      <w:r w:rsidR="008207A9">
        <w:rPr>
          <w:lang w:val="ru-RU"/>
        </w:rPr>
        <w:t xml:space="preserve"> </w:t>
      </w:r>
      <w:proofErr w:type="spellStart"/>
      <w:r w:rsidRPr="00AC43BE">
        <w:rPr>
          <w:lang w:val="ru-RU"/>
        </w:rPr>
        <w:t>Яндекс.Метрика</w:t>
      </w:r>
      <w:proofErr w:type="spellEnd"/>
      <w:r w:rsidRPr="00AC43BE">
        <w:rPr>
          <w:lang w:val="ru-RU"/>
        </w:rPr>
        <w:t xml:space="preserve"> и др.).</w:t>
      </w:r>
      <w:r w:rsidRPr="00AC43BE">
        <w:rPr>
          <w:lang w:val="ru-RU"/>
        </w:rPr>
        <w:br/>
        <w:t xml:space="preserve">- Маркетинговые </w:t>
      </w:r>
      <w:r w:rsidRPr="00AC43BE">
        <w:t>cookie</w:t>
      </w:r>
      <w:r w:rsidRPr="00AC43BE">
        <w:rPr>
          <w:lang w:val="ru-RU"/>
        </w:rPr>
        <w:t xml:space="preserve"> — применяются для персонализации рекламных предложений и оценки их эффективности (используются только при вашем согласии).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 xml:space="preserve">4. Сторонние </w:t>
      </w:r>
      <w:r w:rsidRPr="00AC43BE">
        <w:rPr>
          <w:color w:val="auto"/>
        </w:rPr>
        <w:t>cookie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На Сайте могут использоваться файлы </w:t>
      </w:r>
      <w:r w:rsidRPr="00AC43BE">
        <w:t>cookie</w:t>
      </w:r>
      <w:r w:rsidRPr="00AC43BE">
        <w:rPr>
          <w:lang w:val="ru-RU"/>
        </w:rPr>
        <w:t xml:space="preserve"> третьих лиц, включая сервисы веб-</w:t>
      </w:r>
      <w:r w:rsidRPr="00AC43BE">
        <w:rPr>
          <w:lang w:val="ru-RU"/>
        </w:rPr>
        <w:lastRenderedPageBreak/>
        <w:t>аналитики (</w:t>
      </w:r>
      <w:r w:rsidRPr="00AC43BE">
        <w:t>Google</w:t>
      </w:r>
      <w:r w:rsidRPr="00AC43BE">
        <w:rPr>
          <w:lang w:val="ru-RU"/>
        </w:rPr>
        <w:t xml:space="preserve"> </w:t>
      </w:r>
      <w:r w:rsidRPr="00AC43BE">
        <w:t>Analytics</w:t>
      </w:r>
      <w:r w:rsidRPr="00AC43BE">
        <w:rPr>
          <w:lang w:val="ru-RU"/>
        </w:rPr>
        <w:t xml:space="preserve">, </w:t>
      </w:r>
      <w:proofErr w:type="spellStart"/>
      <w:r w:rsidRPr="00AC43BE">
        <w:rPr>
          <w:lang w:val="ru-RU"/>
        </w:rPr>
        <w:t>Яндекс.Метрика</w:t>
      </w:r>
      <w:proofErr w:type="spellEnd"/>
      <w:r w:rsidRPr="00AC43BE">
        <w:rPr>
          <w:lang w:val="ru-RU"/>
        </w:rPr>
        <w:t xml:space="preserve">) и встроенные инструменты сторонних платформ (например, </w:t>
      </w:r>
      <w:r w:rsidR="008207A9">
        <w:t>VK</w:t>
      </w:r>
      <w:r w:rsidRPr="00AC43BE">
        <w:rPr>
          <w:lang w:val="ru-RU"/>
        </w:rPr>
        <w:t xml:space="preserve">, социальные сети). </w:t>
      </w:r>
      <w:r w:rsidRPr="00AC43BE">
        <w:rPr>
          <w:lang w:val="ru-RU"/>
        </w:rPr>
        <w:br/>
        <w:t xml:space="preserve">Использование таких </w:t>
      </w:r>
      <w:r w:rsidRPr="00AC43BE">
        <w:t>cookie</w:t>
      </w:r>
      <w:r w:rsidRPr="00AC43BE">
        <w:rPr>
          <w:lang w:val="ru-RU"/>
        </w:rPr>
        <w:t xml:space="preserve"> регулируется политикой конфиденциальности соответствующих сервисов.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 xml:space="preserve">5. Управление файлами </w:t>
      </w:r>
      <w:r w:rsidRPr="00AC43BE">
        <w:rPr>
          <w:color w:val="auto"/>
        </w:rPr>
        <w:t>cookie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Вы можете самостоятельно управлять настройками файлов </w:t>
      </w:r>
      <w:r w:rsidRPr="00AC43BE">
        <w:t>cookie</w:t>
      </w:r>
      <w:r w:rsidRPr="00AC43BE">
        <w:rPr>
          <w:lang w:val="ru-RU"/>
        </w:rPr>
        <w:t xml:space="preserve"> через параметры вашего браузера: блокировать их использование, удалять ранее сохранённые файлы или получать уведомления о размещении новых </w:t>
      </w:r>
      <w:r w:rsidRPr="00AC43BE">
        <w:t>cookie</w:t>
      </w:r>
      <w:r w:rsidRPr="00AC43BE">
        <w:rPr>
          <w:lang w:val="ru-RU"/>
        </w:rPr>
        <w:t xml:space="preserve">. </w:t>
      </w:r>
      <w:r w:rsidRPr="00AC43BE">
        <w:rPr>
          <w:lang w:val="ru-RU"/>
        </w:rPr>
        <w:br/>
        <w:t xml:space="preserve">Обратите внимание, что отключение </w:t>
      </w:r>
      <w:r w:rsidRPr="00AC43BE">
        <w:t>cookie</w:t>
      </w:r>
      <w:r w:rsidRPr="00AC43BE">
        <w:rPr>
          <w:lang w:val="ru-RU"/>
        </w:rPr>
        <w:t xml:space="preserve"> может повлиять на корректность работы отдельных функций Сайта.</w:t>
      </w:r>
      <w:r w:rsidRPr="00AC43BE">
        <w:rPr>
          <w:lang w:val="ru-RU"/>
        </w:rPr>
        <w:br/>
      </w:r>
      <w:r w:rsidRPr="00AC43BE">
        <w:rPr>
          <w:lang w:val="ru-RU"/>
        </w:rPr>
        <w:br/>
        <w:t xml:space="preserve">Рекомендации по управлению </w:t>
      </w:r>
      <w:r w:rsidRPr="00AC43BE">
        <w:t>cookie</w:t>
      </w:r>
      <w:r w:rsidRPr="00AC43BE">
        <w:rPr>
          <w:lang w:val="ru-RU"/>
        </w:rPr>
        <w:t>:</w:t>
      </w:r>
      <w:r w:rsidRPr="00AC43BE">
        <w:rPr>
          <w:lang w:val="ru-RU"/>
        </w:rPr>
        <w:br/>
        <w:t xml:space="preserve">- </w:t>
      </w:r>
      <w:r w:rsidRPr="00AC43BE">
        <w:t>Google</w:t>
      </w:r>
      <w:r w:rsidRPr="00AC43BE">
        <w:rPr>
          <w:lang w:val="ru-RU"/>
        </w:rPr>
        <w:t xml:space="preserve"> </w:t>
      </w:r>
      <w:r w:rsidRPr="00AC43BE">
        <w:t>Chrome</w:t>
      </w:r>
      <w:r w:rsidRPr="00AC43BE">
        <w:rPr>
          <w:lang w:val="ru-RU"/>
        </w:rPr>
        <w:t xml:space="preserve">: </w:t>
      </w:r>
      <w:r w:rsidRPr="00AC43BE">
        <w:t>https</w:t>
      </w:r>
      <w:r w:rsidRPr="00AC43BE">
        <w:rPr>
          <w:lang w:val="ru-RU"/>
        </w:rPr>
        <w:t>://</w:t>
      </w:r>
      <w:r w:rsidRPr="00AC43BE">
        <w:t>support</w:t>
      </w:r>
      <w:r w:rsidRPr="00AC43BE">
        <w:rPr>
          <w:lang w:val="ru-RU"/>
        </w:rPr>
        <w:t>.</w:t>
      </w:r>
      <w:r w:rsidRPr="00AC43BE">
        <w:t>google</w:t>
      </w:r>
      <w:r w:rsidRPr="00AC43BE">
        <w:rPr>
          <w:lang w:val="ru-RU"/>
        </w:rPr>
        <w:t>.</w:t>
      </w:r>
      <w:r w:rsidRPr="00AC43BE">
        <w:t>com</w:t>
      </w:r>
      <w:r w:rsidRPr="00AC43BE">
        <w:rPr>
          <w:lang w:val="ru-RU"/>
        </w:rPr>
        <w:t>/</w:t>
      </w:r>
      <w:r w:rsidRPr="00AC43BE">
        <w:t>chrome</w:t>
      </w:r>
      <w:r w:rsidRPr="00AC43BE">
        <w:rPr>
          <w:lang w:val="ru-RU"/>
        </w:rPr>
        <w:t>/</w:t>
      </w:r>
      <w:r w:rsidRPr="00AC43BE">
        <w:t>answer</w:t>
      </w:r>
      <w:r w:rsidRPr="00AC43BE">
        <w:rPr>
          <w:lang w:val="ru-RU"/>
        </w:rPr>
        <w:t>/95647</w:t>
      </w:r>
      <w:r w:rsidRPr="00AC43BE">
        <w:rPr>
          <w:lang w:val="ru-RU"/>
        </w:rPr>
        <w:br/>
        <w:t xml:space="preserve">- </w:t>
      </w:r>
      <w:r w:rsidRPr="00AC43BE">
        <w:t>Mozilla</w:t>
      </w:r>
      <w:r w:rsidRPr="00AC43BE">
        <w:rPr>
          <w:lang w:val="ru-RU"/>
        </w:rPr>
        <w:t xml:space="preserve"> </w:t>
      </w:r>
      <w:r w:rsidRPr="00AC43BE">
        <w:t>Firefox</w:t>
      </w:r>
      <w:r w:rsidRPr="00AC43BE">
        <w:rPr>
          <w:lang w:val="ru-RU"/>
        </w:rPr>
        <w:t xml:space="preserve">: </w:t>
      </w:r>
      <w:r w:rsidRPr="00AC43BE">
        <w:t>https</w:t>
      </w:r>
      <w:r w:rsidRPr="00AC43BE">
        <w:rPr>
          <w:lang w:val="ru-RU"/>
        </w:rPr>
        <w:t>://</w:t>
      </w:r>
      <w:r w:rsidRPr="00AC43BE">
        <w:t>support</w:t>
      </w:r>
      <w:r w:rsidRPr="00AC43BE">
        <w:rPr>
          <w:lang w:val="ru-RU"/>
        </w:rPr>
        <w:t>.</w:t>
      </w:r>
      <w:proofErr w:type="spellStart"/>
      <w:r w:rsidRPr="00AC43BE">
        <w:t>mozilla</w:t>
      </w:r>
      <w:proofErr w:type="spellEnd"/>
      <w:r w:rsidRPr="00AC43BE">
        <w:rPr>
          <w:lang w:val="ru-RU"/>
        </w:rPr>
        <w:t>.</w:t>
      </w:r>
      <w:r w:rsidRPr="00AC43BE">
        <w:t>org</w:t>
      </w:r>
      <w:r w:rsidRPr="00AC43BE">
        <w:rPr>
          <w:lang w:val="ru-RU"/>
        </w:rPr>
        <w:t>/</w:t>
      </w:r>
      <w:proofErr w:type="spellStart"/>
      <w:r w:rsidRPr="00AC43BE">
        <w:t>ru</w:t>
      </w:r>
      <w:proofErr w:type="spellEnd"/>
      <w:r w:rsidRPr="00AC43BE">
        <w:rPr>
          <w:lang w:val="ru-RU"/>
        </w:rPr>
        <w:t>/</w:t>
      </w:r>
      <w:r w:rsidRPr="00AC43BE">
        <w:t>kb</w:t>
      </w:r>
      <w:r w:rsidRPr="00AC43BE">
        <w:rPr>
          <w:lang w:val="ru-RU"/>
        </w:rPr>
        <w:t>/</w:t>
      </w:r>
      <w:proofErr w:type="spellStart"/>
      <w:r w:rsidRPr="00AC43BE">
        <w:t>udalenie</w:t>
      </w:r>
      <w:proofErr w:type="spellEnd"/>
      <w:r w:rsidRPr="00AC43BE">
        <w:rPr>
          <w:lang w:val="ru-RU"/>
        </w:rPr>
        <w:t>-</w:t>
      </w:r>
      <w:proofErr w:type="spellStart"/>
      <w:r w:rsidRPr="00AC43BE">
        <w:t>kuk</w:t>
      </w:r>
      <w:proofErr w:type="spellEnd"/>
      <w:r w:rsidRPr="00AC43BE">
        <w:rPr>
          <w:lang w:val="ru-RU"/>
        </w:rPr>
        <w:t>-</w:t>
      </w:r>
      <w:proofErr w:type="spellStart"/>
      <w:r w:rsidRPr="00AC43BE">
        <w:t>i</w:t>
      </w:r>
      <w:proofErr w:type="spellEnd"/>
      <w:r w:rsidRPr="00AC43BE">
        <w:rPr>
          <w:lang w:val="ru-RU"/>
        </w:rPr>
        <w:t>-</w:t>
      </w:r>
      <w:proofErr w:type="spellStart"/>
      <w:r w:rsidRPr="00AC43BE">
        <w:t>dannyh</w:t>
      </w:r>
      <w:proofErr w:type="spellEnd"/>
      <w:r w:rsidRPr="00AC43BE">
        <w:rPr>
          <w:lang w:val="ru-RU"/>
        </w:rPr>
        <w:t>-</w:t>
      </w:r>
      <w:proofErr w:type="spellStart"/>
      <w:r w:rsidRPr="00AC43BE">
        <w:t>sajtov</w:t>
      </w:r>
      <w:proofErr w:type="spellEnd"/>
      <w:r w:rsidRPr="00AC43BE">
        <w:rPr>
          <w:lang w:val="ru-RU"/>
        </w:rPr>
        <w:br/>
        <w:t xml:space="preserve">- </w:t>
      </w:r>
      <w:r w:rsidRPr="00AC43BE">
        <w:t>Microsoft</w:t>
      </w:r>
      <w:r w:rsidRPr="00AC43BE">
        <w:rPr>
          <w:lang w:val="ru-RU"/>
        </w:rPr>
        <w:t xml:space="preserve"> </w:t>
      </w:r>
      <w:r w:rsidRPr="00AC43BE">
        <w:t>Edge</w:t>
      </w:r>
      <w:r w:rsidRPr="00AC43BE">
        <w:rPr>
          <w:lang w:val="ru-RU"/>
        </w:rPr>
        <w:t xml:space="preserve">: </w:t>
      </w:r>
      <w:r w:rsidRPr="00AC43BE">
        <w:t>https</w:t>
      </w:r>
      <w:r w:rsidRPr="00AC43BE">
        <w:rPr>
          <w:lang w:val="ru-RU"/>
        </w:rPr>
        <w:t>://</w:t>
      </w:r>
      <w:r w:rsidRPr="00AC43BE">
        <w:t>support</w:t>
      </w:r>
      <w:r w:rsidRPr="00AC43BE">
        <w:rPr>
          <w:lang w:val="ru-RU"/>
        </w:rPr>
        <w:t>.</w:t>
      </w:r>
      <w:proofErr w:type="spellStart"/>
      <w:r w:rsidRPr="00AC43BE">
        <w:t>microsoft</w:t>
      </w:r>
      <w:proofErr w:type="spellEnd"/>
      <w:r w:rsidRPr="00AC43BE">
        <w:rPr>
          <w:lang w:val="ru-RU"/>
        </w:rPr>
        <w:t>.</w:t>
      </w:r>
      <w:r w:rsidRPr="00AC43BE">
        <w:t>com</w:t>
      </w:r>
      <w:r w:rsidRPr="00AC43BE">
        <w:rPr>
          <w:lang w:val="ru-RU"/>
        </w:rPr>
        <w:t>/</w:t>
      </w:r>
      <w:proofErr w:type="spellStart"/>
      <w:r w:rsidRPr="00AC43BE">
        <w:t>ru</w:t>
      </w:r>
      <w:proofErr w:type="spellEnd"/>
      <w:r w:rsidRPr="00AC43BE">
        <w:rPr>
          <w:lang w:val="ru-RU"/>
        </w:rPr>
        <w:t>-</w:t>
      </w:r>
      <w:proofErr w:type="spellStart"/>
      <w:r w:rsidRPr="00AC43BE">
        <w:t>ru</w:t>
      </w:r>
      <w:proofErr w:type="spellEnd"/>
      <w:r w:rsidRPr="00AC43BE">
        <w:rPr>
          <w:lang w:val="ru-RU"/>
        </w:rPr>
        <w:t>/</w:t>
      </w:r>
      <w:r w:rsidRPr="00AC43BE">
        <w:t>help</w:t>
      </w:r>
      <w:r w:rsidRPr="00AC43BE">
        <w:rPr>
          <w:lang w:val="ru-RU"/>
        </w:rPr>
        <w:t>/4468242/</w:t>
      </w:r>
      <w:proofErr w:type="spellStart"/>
      <w:r w:rsidRPr="00AC43BE">
        <w:t>microsoft</w:t>
      </w:r>
      <w:proofErr w:type="spellEnd"/>
      <w:r w:rsidRPr="00AC43BE">
        <w:rPr>
          <w:lang w:val="ru-RU"/>
        </w:rPr>
        <w:t>-</w:t>
      </w:r>
      <w:r w:rsidRPr="00AC43BE">
        <w:t>edge</w:t>
      </w:r>
      <w:r w:rsidRPr="00AC43BE">
        <w:rPr>
          <w:lang w:val="ru-RU"/>
        </w:rPr>
        <w:t>-</w:t>
      </w:r>
      <w:r w:rsidRPr="00AC43BE">
        <w:t>browsing</w:t>
      </w:r>
      <w:r w:rsidRPr="00AC43BE">
        <w:rPr>
          <w:lang w:val="ru-RU"/>
        </w:rPr>
        <w:t>-</w:t>
      </w:r>
      <w:r w:rsidRPr="00AC43BE">
        <w:t>data</w:t>
      </w:r>
      <w:r w:rsidRPr="00AC43BE">
        <w:rPr>
          <w:lang w:val="ru-RU"/>
        </w:rPr>
        <w:t>-</w:t>
      </w:r>
      <w:r w:rsidRPr="00AC43BE">
        <w:t>and</w:t>
      </w:r>
      <w:r w:rsidRPr="00AC43BE">
        <w:rPr>
          <w:lang w:val="ru-RU"/>
        </w:rPr>
        <w:t>-</w:t>
      </w:r>
      <w:r w:rsidRPr="00AC43BE">
        <w:t>privacy</w:t>
      </w:r>
      <w:r w:rsidRPr="00AC43BE">
        <w:rPr>
          <w:lang w:val="ru-RU"/>
        </w:rPr>
        <w:br/>
        <w:t xml:space="preserve">- </w:t>
      </w:r>
      <w:r w:rsidRPr="00AC43BE">
        <w:t>Safari</w:t>
      </w:r>
      <w:r w:rsidRPr="00AC43BE">
        <w:rPr>
          <w:lang w:val="ru-RU"/>
        </w:rPr>
        <w:t xml:space="preserve">: </w:t>
      </w:r>
      <w:r w:rsidRPr="00AC43BE">
        <w:t>https</w:t>
      </w:r>
      <w:r w:rsidRPr="00AC43BE">
        <w:rPr>
          <w:lang w:val="ru-RU"/>
        </w:rPr>
        <w:t>://</w:t>
      </w:r>
      <w:r w:rsidRPr="00AC43BE">
        <w:t>support</w:t>
      </w:r>
      <w:r w:rsidRPr="00AC43BE">
        <w:rPr>
          <w:lang w:val="ru-RU"/>
        </w:rPr>
        <w:t>.</w:t>
      </w:r>
      <w:r w:rsidRPr="00AC43BE">
        <w:t>apple</w:t>
      </w:r>
      <w:r w:rsidRPr="00AC43BE">
        <w:rPr>
          <w:lang w:val="ru-RU"/>
        </w:rPr>
        <w:t>.</w:t>
      </w:r>
      <w:r w:rsidRPr="00AC43BE">
        <w:t>com</w:t>
      </w:r>
      <w:r w:rsidRPr="00AC43BE">
        <w:rPr>
          <w:lang w:val="ru-RU"/>
        </w:rPr>
        <w:t>/</w:t>
      </w:r>
      <w:proofErr w:type="spellStart"/>
      <w:r w:rsidRPr="00AC43BE">
        <w:t>ru</w:t>
      </w:r>
      <w:proofErr w:type="spellEnd"/>
      <w:r w:rsidRPr="00AC43BE">
        <w:rPr>
          <w:lang w:val="ru-RU"/>
        </w:rPr>
        <w:t>-</w:t>
      </w:r>
      <w:proofErr w:type="spellStart"/>
      <w:r w:rsidRPr="00AC43BE">
        <w:t>ru</w:t>
      </w:r>
      <w:proofErr w:type="spellEnd"/>
      <w:r w:rsidRPr="00AC43BE">
        <w:rPr>
          <w:lang w:val="ru-RU"/>
        </w:rPr>
        <w:t>/</w:t>
      </w:r>
      <w:r w:rsidRPr="00AC43BE">
        <w:t>guide</w:t>
      </w:r>
      <w:r w:rsidRPr="00AC43BE">
        <w:rPr>
          <w:lang w:val="ru-RU"/>
        </w:rPr>
        <w:t>/</w:t>
      </w:r>
      <w:r w:rsidRPr="00AC43BE">
        <w:t>safari</w:t>
      </w:r>
      <w:r w:rsidRPr="00AC43BE">
        <w:rPr>
          <w:lang w:val="ru-RU"/>
        </w:rPr>
        <w:t>/</w:t>
      </w:r>
      <w:proofErr w:type="spellStart"/>
      <w:r w:rsidRPr="00AC43BE">
        <w:t>sfri</w:t>
      </w:r>
      <w:proofErr w:type="spellEnd"/>
      <w:r w:rsidRPr="00AC43BE">
        <w:rPr>
          <w:lang w:val="ru-RU"/>
        </w:rPr>
        <w:t>11471/</w:t>
      </w:r>
      <w:r w:rsidRPr="00AC43BE">
        <w:t>mac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>6. Изменения Политики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>ООО «ДНК-Технология» оставляет за собой право изменять настоящую Политику в любое время. Обновлённая версия Политики публикуется на Сайте и вступает в силу с момента её размещения.</w:t>
      </w:r>
      <w:r w:rsidRPr="00AC43BE">
        <w:rPr>
          <w:lang w:val="ru-RU"/>
        </w:rPr>
        <w:br/>
      </w:r>
    </w:p>
    <w:p w:rsidR="002D2A9B" w:rsidRPr="00AC43BE" w:rsidRDefault="00AC43BE">
      <w:pPr>
        <w:pStyle w:val="21"/>
        <w:rPr>
          <w:color w:val="auto"/>
          <w:lang w:val="ru-RU"/>
        </w:rPr>
      </w:pPr>
      <w:r w:rsidRPr="00AC43BE">
        <w:rPr>
          <w:color w:val="auto"/>
          <w:lang w:val="ru-RU"/>
        </w:rPr>
        <w:t>7. Контактная информация</w:t>
      </w:r>
    </w:p>
    <w:p w:rsidR="002D2A9B" w:rsidRPr="00AC43BE" w:rsidRDefault="00AC43BE">
      <w:pPr>
        <w:rPr>
          <w:lang w:val="ru-RU"/>
        </w:rPr>
      </w:pPr>
      <w:r w:rsidRPr="00AC43BE">
        <w:rPr>
          <w:lang w:val="ru-RU"/>
        </w:rPr>
        <w:br/>
        <w:t xml:space="preserve">Если у вас возникли вопросы, связанные с использованием файлов </w:t>
      </w:r>
      <w:r w:rsidRPr="00AC43BE">
        <w:t>cookie</w:t>
      </w:r>
      <w:r w:rsidRPr="00AC43BE">
        <w:rPr>
          <w:lang w:val="ru-RU"/>
        </w:rPr>
        <w:t>, вы можете обратиться к нам:</w:t>
      </w:r>
      <w:r w:rsidRPr="00AC43BE">
        <w:rPr>
          <w:lang w:val="ru-RU"/>
        </w:rPr>
        <w:br/>
      </w:r>
      <w:r w:rsidRPr="00AC43BE">
        <w:rPr>
          <w:lang w:val="ru-RU"/>
        </w:rPr>
        <w:br/>
      </w:r>
      <w:r w:rsidRPr="004C49FE">
        <w:rPr>
          <w:lang w:val="ru-RU"/>
        </w:rPr>
        <w:t xml:space="preserve">ООО «ДНК-Технология»  </w:t>
      </w:r>
      <w:r w:rsidRPr="004C49FE">
        <w:rPr>
          <w:lang w:val="ru-RU"/>
        </w:rPr>
        <w:br/>
      </w:r>
      <w:r w:rsidR="008207A9" w:rsidRPr="008207A9">
        <w:rPr>
          <w:lang w:val="ru-RU"/>
        </w:rPr>
        <w:t xml:space="preserve">117587, г. Москва, </w:t>
      </w:r>
      <w:proofErr w:type="spellStart"/>
      <w:r w:rsidR="008207A9" w:rsidRPr="008207A9">
        <w:rPr>
          <w:lang w:val="ru-RU"/>
        </w:rPr>
        <w:t>вн</w:t>
      </w:r>
      <w:proofErr w:type="spellEnd"/>
      <w:r w:rsidR="008207A9" w:rsidRPr="008207A9">
        <w:rPr>
          <w:lang w:val="ru-RU"/>
        </w:rPr>
        <w:t>. тер. г. муниципальный округ Чертаново Северное, Варшавское шоссе, дом 125Ж, корпус 5, этаж 1, пом.12</w:t>
      </w:r>
      <w:r w:rsidRPr="004C49FE">
        <w:rPr>
          <w:lang w:val="ru-RU"/>
        </w:rPr>
        <w:br/>
      </w:r>
      <w:r w:rsidRPr="008207A9">
        <w:t>Email</w:t>
      </w:r>
      <w:r w:rsidRPr="004C49FE">
        <w:rPr>
          <w:lang w:val="ru-RU"/>
        </w:rPr>
        <w:t xml:space="preserve">: </w:t>
      </w:r>
      <w:r w:rsidRPr="008207A9">
        <w:t>info</w:t>
      </w:r>
      <w:r w:rsidRPr="004C49FE">
        <w:rPr>
          <w:lang w:val="ru-RU"/>
        </w:rPr>
        <w:t>@</w:t>
      </w:r>
      <w:r w:rsidRPr="008207A9">
        <w:t>dna</w:t>
      </w:r>
      <w:r w:rsidRPr="004C49FE">
        <w:rPr>
          <w:lang w:val="ru-RU"/>
        </w:rPr>
        <w:t>-</w:t>
      </w:r>
      <w:r w:rsidRPr="008207A9">
        <w:t>technology</w:t>
      </w:r>
      <w:r w:rsidRPr="004C49FE">
        <w:rPr>
          <w:lang w:val="ru-RU"/>
        </w:rPr>
        <w:t>.</w:t>
      </w:r>
      <w:r w:rsidRPr="008207A9">
        <w:t>ru</w:t>
      </w:r>
      <w:r w:rsidRPr="004C49FE">
        <w:rPr>
          <w:lang w:val="ru-RU"/>
        </w:rPr>
        <w:t xml:space="preserve">  </w:t>
      </w:r>
      <w:r w:rsidRPr="004C49FE">
        <w:rPr>
          <w:lang w:val="ru-RU"/>
        </w:rPr>
        <w:br/>
        <w:t xml:space="preserve">Телефон: </w:t>
      </w:r>
      <w:r w:rsidR="008207A9" w:rsidRPr="008207A9">
        <w:rPr>
          <w:lang w:val="ru-RU"/>
        </w:rPr>
        <w:t>+7 (495) 640-17-71</w:t>
      </w:r>
      <w:r w:rsidRPr="00AC43BE">
        <w:rPr>
          <w:lang w:val="ru-RU"/>
        </w:rPr>
        <w:br/>
      </w:r>
    </w:p>
    <w:sectPr w:rsidR="002D2A9B" w:rsidRPr="00AC43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2A9B"/>
    <w:rsid w:val="00326F90"/>
    <w:rsid w:val="004C49FE"/>
    <w:rsid w:val="008207A9"/>
    <w:rsid w:val="00AA1D8D"/>
    <w:rsid w:val="00AC43B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1F56D28-96A7-426A-898E-5DDE6A08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8768D-1A4E-4959-8776-68C6BF88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Ермаков Григорий Вячеславович</cp:lastModifiedBy>
  <cp:revision>3</cp:revision>
  <dcterms:created xsi:type="dcterms:W3CDTF">2025-11-14T08:44:00Z</dcterms:created>
  <dcterms:modified xsi:type="dcterms:W3CDTF">2025-11-14T09:05:00Z</dcterms:modified>
  <cp:category/>
</cp:coreProperties>
</file>